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39B7" w14:textId="077BCAFB" w:rsidR="009B4761" w:rsidRDefault="00000000">
      <w:r>
        <w:t>Ja, ______________________________________ (ime i prezime),</w:t>
      </w:r>
      <w:r>
        <w:br/>
        <w:t>rođen/a ______________________,</w:t>
      </w:r>
      <w:r>
        <w:br/>
        <w:t>s prebivalištem na adresi ____________________________________________,</w:t>
      </w:r>
      <w:r>
        <w:br/>
      </w:r>
      <w:r>
        <w:br/>
        <w:t>ovim putem izjavljujem da sam upoznat/a sa svim uvjetima oglasa za radno mjesto ____________________________________________, objavljenog dana ______________________, te da sam suglasan/na sa svim uvjetima i kriterijima navedenim u oglasu.</w:t>
      </w:r>
      <w:r>
        <w:br/>
      </w:r>
      <w:r>
        <w:br/>
        <w:t>Također izjavljujem da dajem privolu za prikupljanje, korištenje i obradu mojih osobnih podataka u svrhu provedbe postupka po objavljenom oglasu.</w:t>
      </w:r>
      <w:r>
        <w:br/>
      </w:r>
      <w:r>
        <w:br/>
        <w:t>U ______________________, dana ______________________</w:t>
      </w:r>
      <w:r>
        <w:br/>
      </w:r>
      <w:r>
        <w:br/>
      </w:r>
      <w:r>
        <w:br/>
        <w:t>______________________________</w:t>
      </w:r>
      <w:r>
        <w:br/>
        <w:t>(vlastoručni potpis kandidata)</w:t>
      </w:r>
      <w:r>
        <w:br/>
      </w:r>
    </w:p>
    <w:sectPr w:rsidR="009B47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198949">
    <w:abstractNumId w:val="8"/>
  </w:num>
  <w:num w:numId="2" w16cid:durableId="1957979123">
    <w:abstractNumId w:val="6"/>
  </w:num>
  <w:num w:numId="3" w16cid:durableId="962659709">
    <w:abstractNumId w:val="5"/>
  </w:num>
  <w:num w:numId="4" w16cid:durableId="1884782395">
    <w:abstractNumId w:val="4"/>
  </w:num>
  <w:num w:numId="5" w16cid:durableId="1793858274">
    <w:abstractNumId w:val="7"/>
  </w:num>
  <w:num w:numId="6" w16cid:durableId="736443758">
    <w:abstractNumId w:val="3"/>
  </w:num>
  <w:num w:numId="7" w16cid:durableId="1157066445">
    <w:abstractNumId w:val="2"/>
  </w:num>
  <w:num w:numId="8" w16cid:durableId="103352215">
    <w:abstractNumId w:val="1"/>
  </w:num>
  <w:num w:numId="9" w16cid:durableId="11013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B4761"/>
    <w:rsid w:val="00AA1D8D"/>
    <w:rsid w:val="00B47730"/>
    <w:rsid w:val="00C3466D"/>
    <w:rsid w:val="00CB0664"/>
    <w:rsid w:val="00D872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A6F00"/>
  <w14:defaultImageDpi w14:val="300"/>
  <w15:docId w15:val="{25F32026-386F-45C7-A8C3-F7096CC0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Petar Janušić</cp:lastModifiedBy>
  <cp:revision>2</cp:revision>
  <dcterms:created xsi:type="dcterms:W3CDTF">2013-12-23T23:15:00Z</dcterms:created>
  <dcterms:modified xsi:type="dcterms:W3CDTF">2026-04-21T07:43:00Z</dcterms:modified>
  <cp:category/>
</cp:coreProperties>
</file>